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at the back of your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in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at the back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Smallest 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in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at the front of the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Muscles in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Stomach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that protect your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your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Muscles at the front of your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your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bones in the lower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bone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2021-10-11T12:52:28Z</dcterms:created>
  <dcterms:modified xsi:type="dcterms:W3CDTF">2021-10-11T12:52:28Z</dcterms:modified>
</cp:coreProperties>
</file>