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funniest bone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back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Side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bone located on the outside of your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Back upper arm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bone on your pinky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bone located on the inside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Collar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bone on your thumb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Longest bone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Tailbone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Foot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Fingers and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Back thigh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Right above tailbone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hip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 blades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Groin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your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Attaches your calf muscle to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 back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Front upper arm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Hand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Thigh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Calf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Protects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Ankle bones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2021-10-11T12:51:00Z</dcterms:created>
  <dcterms:modified xsi:type="dcterms:W3CDTF">2021-10-11T12:51:00Z</dcterms:modified>
</cp:coreProperties>
</file>