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and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Areobic Exercise    </w:t>
      </w:r>
      <w:r>
        <w:t xml:space="preserve">   Articular Capsule    </w:t>
      </w:r>
      <w:r>
        <w:t xml:space="preserve">   Bones    </w:t>
      </w:r>
      <w:r>
        <w:t xml:space="preserve">   Cartilage    </w:t>
      </w:r>
      <w:r>
        <w:t xml:space="preserve">   Clauicle    </w:t>
      </w:r>
      <w:r>
        <w:t xml:space="preserve">   Extensor    </w:t>
      </w:r>
      <w:r>
        <w:t xml:space="preserve">   False Ribs    </w:t>
      </w:r>
      <w:r>
        <w:t xml:space="preserve">   Fiber    </w:t>
      </w:r>
      <w:r>
        <w:t xml:space="preserve">   Fibia    </w:t>
      </w:r>
      <w:r>
        <w:t xml:space="preserve">   Flexor    </w:t>
      </w:r>
      <w:r>
        <w:t xml:space="preserve">   Humerus    </w:t>
      </w:r>
      <w:r>
        <w:t xml:space="preserve">   Ligament    </w:t>
      </w:r>
      <w:r>
        <w:t xml:space="preserve">   Motor Neuron    </w:t>
      </w:r>
      <w:r>
        <w:t xml:space="preserve">   Muscle    </w:t>
      </w:r>
      <w:r>
        <w:t xml:space="preserve">   Resistance Exercise    </w:t>
      </w:r>
      <w:r>
        <w:t xml:space="preserve">   Skull    </w:t>
      </w:r>
      <w:r>
        <w:t xml:space="preserve">   Spine    </w:t>
      </w:r>
      <w:r>
        <w:t xml:space="preserve">   Tendon    </w:t>
      </w:r>
      <w:r>
        <w:t xml:space="preserve">   Tibia    </w:t>
      </w:r>
      <w:r>
        <w:t xml:space="preserve">   True Ribs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and Bones</dc:title>
  <dcterms:created xsi:type="dcterms:W3CDTF">2021-10-11T12:50:41Z</dcterms:created>
  <dcterms:modified xsi:type="dcterms:W3CDTF">2021-10-11T12:50:41Z</dcterms:modified>
</cp:coreProperties>
</file>