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Bones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contracts when the tricep relaxes?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biceps and the triceps are a what type of muscle 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bicep and what make up a pair of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flexible joint, what holds the bones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for the muscles located in the thighs?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bones that surround your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is mainly a liquid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flexible joint in an elbow?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tissue that connects muscles to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material inside bones that makes red and white blood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tendon called in the 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how muscles and bones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photographic image of bones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bones make up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regrow when what happens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kneecap?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bone that protects the brain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bone protects the heart and lungs?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 Crossword</dc:title>
  <dcterms:created xsi:type="dcterms:W3CDTF">2021-10-11T12:52:31Z</dcterms:created>
  <dcterms:modified xsi:type="dcterms:W3CDTF">2021-10-11T12:52:31Z</dcterms:modified>
</cp:coreProperties>
</file>