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only bone in the skull that can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lives between the hip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largest bone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controls our whole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rhymes with malanjis and lives in the end of your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 pulls the forearm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smallest muscle on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largest muscle in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ribs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small bones make up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large muscle on the of your upper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is not under your conscious control?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larger bone in the lower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bones protect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the outer bone in he lower leg?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 WordSearch</dc:title>
  <dcterms:created xsi:type="dcterms:W3CDTF">2021-10-11T12:51:29Z</dcterms:created>
  <dcterms:modified xsi:type="dcterms:W3CDTF">2021-10-11T12:51:29Z</dcterms:modified>
</cp:coreProperties>
</file>