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Muscles and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Straightens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twist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Rowing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Raises arms away from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Bends arm at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flexes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toe raises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Bends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Extends the 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Straightens arm at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push 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Shrugs the shoulders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and Functions</dc:title>
  <dcterms:created xsi:type="dcterms:W3CDTF">2021-10-11T12:51:38Z</dcterms:created>
  <dcterms:modified xsi:type="dcterms:W3CDTF">2021-10-11T12:51:38Z</dcterms:modified>
</cp:coreProperties>
</file>