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and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Hip    </w:t>
      </w:r>
      <w:r>
        <w:t xml:space="preserve">   Shoulder    </w:t>
      </w:r>
      <w:r>
        <w:t xml:space="preserve">   Knee    </w:t>
      </w:r>
      <w:r>
        <w:t xml:space="preserve">   Elbow    </w:t>
      </w:r>
      <w:r>
        <w:t xml:space="preserve">   Bone    </w:t>
      </w:r>
      <w:r>
        <w:t xml:space="preserve">   Ligament    </w:t>
      </w:r>
      <w:r>
        <w:t xml:space="preserve">   Movement    </w:t>
      </w:r>
      <w:r>
        <w:t xml:space="preserve">   Cartilage    </w:t>
      </w:r>
      <w:r>
        <w:t xml:space="preserve">   Synovial membrane    </w:t>
      </w:r>
      <w:r>
        <w:t xml:space="preserve">   Synovial fluid    </w:t>
      </w:r>
      <w:r>
        <w:t xml:space="preserve">   Tendon    </w:t>
      </w:r>
      <w:r>
        <w:t xml:space="preserve">   Contraction    </w:t>
      </w:r>
      <w:r>
        <w:t xml:space="preserve">   Skeleton    </w:t>
      </w:r>
      <w:r>
        <w:t xml:space="preserve">   Hinge    </w:t>
      </w:r>
      <w:r>
        <w:t xml:space="preserve">   Ball and socket    </w:t>
      </w:r>
      <w:r>
        <w:t xml:space="preserve">   Joint    </w:t>
      </w:r>
      <w:r>
        <w:t xml:space="preserve">   Antagonistic    </w:t>
      </w:r>
      <w:r>
        <w:t xml:space="preserve">  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Joints</dc:title>
  <dcterms:created xsi:type="dcterms:W3CDTF">2021-10-11T12:52:09Z</dcterms:created>
  <dcterms:modified xsi:type="dcterms:W3CDTF">2021-10-11T12:52:09Z</dcterms:modified>
</cp:coreProperties>
</file>