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Muscles and Movement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Muscles are very good at  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a muscle contracts is gets 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 the shin muscles help you to move 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Muscles are attached to bones by 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Muscles work in pairs that are  called ..........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Muscle cannot  .........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this muscle contracts the elbow bends 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heart is made of this muscle tissue 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Your food is pushed along by muscles in your ......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move your lower leg you need to use these muscles ......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Muscles are important in 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couldn't put your hand up in class without this muscle group 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organisation muscles are classified as a 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straighten your elbow you need to contract your 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muscle helps you point your toes .....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Muscles and Movement</dc:title>
  <dcterms:created xsi:type="dcterms:W3CDTF">2021-10-11T12:52:05Z</dcterms:created>
  <dcterms:modified xsi:type="dcterms:W3CDTF">2021-10-11T12:52:05Z</dcterms:modified>
</cp:coreProperties>
</file>