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Muscles and Muscle Contraction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between myosin and actin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blocks the myosin binding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conducts the action potential down in to the muscle (no hyphen)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calcium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binds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needed to release the crossbridge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thick filament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the nerve and muscle meet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from one Z line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in the muscle cell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bending of the crossbridge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filament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Muscle Contraction</dc:title>
  <dcterms:created xsi:type="dcterms:W3CDTF">2021-10-11T12:51:12Z</dcterms:created>
  <dcterms:modified xsi:type="dcterms:W3CDTF">2021-10-11T12:51:12Z</dcterms:modified>
</cp:coreProperties>
</file>