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Muscles and Muscle Tissue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sheath of connective tissue surrounding a bundle of muscle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dark thin bands across a striated muscle fiber that mark the junction of actin filaments in adjacent sarcomeres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 found in muscle tissue as a thick filament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extensions of the cell membrane that penetrate into the centre of skeletal and cardiac 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sheath of fibrous elastic tissue surrounding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 that causes a particular movement to occur, creating a normal range of movement in a joint by contracting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cytoplasm of a myocyte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pale band across a striated muscle fiber that consists of actin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region of a striated muscle sarcomere that contains myosin thick filaments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shortening and thickening of functioning muscle or muscle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 single contraction resulting from a threshold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muscle that opposes the action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appears as a lighter band in the middle of the dark A band at the centre of a sarcomere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iron- and oxygen-binding protein found in the muscle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muscular contraction in which the length of the muscle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action is normally controlled by an individual's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maintain constant tension in the muscle as the muscle changes length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of attachment in a muscle where more movement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repeating unit between two Z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condition in which muscles of the body remain semi-contracted for an extended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cell membrane of a striated muscle fiber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up of a motor neuron and the skeletal muscle fibers innervated by that motor neuron's axonal terminalsmade up of a motor neuron and the skeletal muscle fibers innervated by that motor neuron's axonal terminals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operation of most skeletal muscles involves leverage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filaments of myofibrils, constructed from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decline in ability of a muscle to generate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layer of areolar connective tissue that is within a muscle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regulatory protein complex controlling the interaction of actin and myosin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closer to the fulcrum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bundle of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center of the A band and, thus, it is in the center of the sarcomere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attachment site that doesn't move during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muscle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cellular protein found especially in microfilaments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continuous and passive partial contraction of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a protein of muscle that forms a complex with troponin regulating the interaction of actin and myosin in muscular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responsible for the passive elasticity of muscle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and Muscle Tissue</dc:title>
  <dcterms:created xsi:type="dcterms:W3CDTF">2021-10-11T12:52:16Z</dcterms:created>
  <dcterms:modified xsi:type="dcterms:W3CDTF">2021-10-11T12:52:16Z</dcterms:modified>
</cp:coreProperties>
</file>