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Pectorals    </w:t>
      </w:r>
      <w:r>
        <w:t xml:space="preserve">   Trapezius    </w:t>
      </w:r>
      <w:r>
        <w:t xml:space="preserve">   Vastus Medialis    </w:t>
      </w:r>
      <w:r>
        <w:t xml:space="preserve">   Gluteus Maximus    </w:t>
      </w:r>
      <w:r>
        <w:t xml:space="preserve">   Sertorius    </w:t>
      </w:r>
      <w:r>
        <w:t xml:space="preserve">   Obliques    </w:t>
      </w:r>
      <w:r>
        <w:t xml:space="preserve">   Tibialis Anterior    </w:t>
      </w:r>
      <w:r>
        <w:t xml:space="preserve">   Vastus Lateralis    </w:t>
      </w:r>
      <w:r>
        <w:t xml:space="preserve">   Soleus    </w:t>
      </w:r>
      <w:r>
        <w:t xml:space="preserve">   Rectus Femoris    </w:t>
      </w:r>
      <w:r>
        <w:t xml:space="preserve">   Abdominals    </w:t>
      </w:r>
      <w:r>
        <w:t xml:space="preserve">   Gastronemius    </w:t>
      </w:r>
      <w:r>
        <w:t xml:space="preserve">   Triceps    </w:t>
      </w:r>
      <w:r>
        <w:t xml:space="preserve">   Biceps    </w:t>
      </w:r>
      <w:r>
        <w:t xml:space="preserve">   Deltoid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2021-10-11T12:51:29Z</dcterms:created>
  <dcterms:modified xsi:type="dcterms:W3CDTF">2021-10-11T12:51:29Z</dcterms:modified>
</cp:coreProperties>
</file>