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trapezius    </w:t>
      </w:r>
      <w:r>
        <w:t xml:space="preserve">   abduction    </w:t>
      </w:r>
      <w:r>
        <w:t xml:space="preserve">   adduction    </w:t>
      </w:r>
      <w:r>
        <w:t xml:space="preserve">   hamstring    </w:t>
      </w:r>
      <w:r>
        <w:t xml:space="preserve">   antagonist    </w:t>
      </w:r>
      <w:r>
        <w:t xml:space="preserve">   primemover    </w:t>
      </w:r>
      <w:r>
        <w:t xml:space="preserve">   triceps    </w:t>
      </w:r>
      <w:r>
        <w:t xml:space="preserve">   biceps    </w:t>
      </w:r>
      <w:r>
        <w:t xml:space="preserve">   voluntary    </w:t>
      </w:r>
      <w:r>
        <w:t xml:space="preserve">   gluteosmaximus    </w:t>
      </w:r>
      <w:r>
        <w:t xml:space="preserve">   blood    </w:t>
      </w:r>
      <w:r>
        <w:t xml:space="preserve">   oxygen    </w:t>
      </w:r>
      <w:r>
        <w:t xml:space="preserve">   abdominals    </w:t>
      </w:r>
      <w:r>
        <w:t xml:space="preserve">   heart    </w:t>
      </w:r>
      <w:r>
        <w:t xml:space="preserve">   cardiac    </w:t>
      </w:r>
      <w:r>
        <w:t xml:space="preserve">   involuntary    </w:t>
      </w:r>
      <w:r>
        <w:t xml:space="preserve">   muscle    </w:t>
      </w:r>
      <w:r>
        <w:t xml:space="preserve">   quadriceps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2021-10-11T12:50:49Z</dcterms:created>
  <dcterms:modified xsi:type="dcterms:W3CDTF">2021-10-11T12:50:49Z</dcterms:modified>
</cp:coreProperties>
</file>