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best suited to producing lower levels of speed and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Muscles work involuntarily in other words they work without us thinking about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can contract quickly and forcefully but have a poor endurance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Draws scapula forward and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Maintains erect 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Located under the trapexius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muscle lengthens, it is a _______________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prime mover is also known as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agonist muscle shortens under tension it is referred to as a ____________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it shortens or lengthens it is known as an _______________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it stays the same length it is referred to as an ___________ 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more than 600 in the body</w:t>
            </w:r>
          </w:p>
        </w:tc>
      </w:tr>
    </w:tbl>
    <w:p>
      <w:pPr>
        <w:pStyle w:val="WordBankMedium"/>
      </w:pPr>
      <w:r>
        <w:t xml:space="preserve">   Muscles    </w:t>
      </w:r>
      <w:r>
        <w:t xml:space="preserve">   Pectorals    </w:t>
      </w:r>
      <w:r>
        <w:t xml:space="preserve">   sacrospinalis    </w:t>
      </w:r>
      <w:r>
        <w:t xml:space="preserve">   Isotonic    </w:t>
      </w:r>
      <w:r>
        <w:t xml:space="preserve">   Concentric    </w:t>
      </w:r>
      <w:r>
        <w:t xml:space="preserve">   isometric    </w:t>
      </w:r>
      <w:r>
        <w:t xml:space="preserve">   agonist    </w:t>
      </w:r>
      <w:r>
        <w:t xml:space="preserve">   Eccentric    </w:t>
      </w:r>
      <w:r>
        <w:t xml:space="preserve">   Smooth    </w:t>
      </w:r>
      <w:r>
        <w:t xml:space="preserve">   Fast Twitch    </w:t>
      </w:r>
      <w:r>
        <w:t xml:space="preserve">   Slow Twitch    </w:t>
      </w:r>
      <w:r>
        <w:t xml:space="preserve">   Rhomboids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2021-10-11T12:51:35Z</dcterms:created>
  <dcterms:modified xsi:type="dcterms:W3CDTF">2021-10-11T12:51:35Z</dcterms:modified>
</cp:coreProperties>
</file>