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for a muscle that opposes 1 across to provide resistance for co-ordinated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concentric muscle contraction is where a muscle does this while producing tension at the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muscle that eccentrically contracts to control flexion at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muscle contraction where the muscle lengthens while producing tension in the 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antagonistic partner to the tibialis anterior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muscle that concentrically contracts to cause flexion at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muscle that causes plantarflexion during take off in the long jump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muscle which opposes the adductor brevis during hip adduction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muscle that causes medial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muscular contraction where the muscle does not change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a muscle responsible for creating or controlling movement at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Rectus femoris, vastus lateralis, vastus medialis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muscle that concentrically contracts to cause flexion at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Wrist flexors and wrist...?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muscle that concentrically contracts to cause flexion at the 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for a muscle that stabilises one part of the body while another causes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central deltoid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latissimus controls movement at this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2021-10-11T12:51:37Z</dcterms:created>
  <dcterms:modified xsi:type="dcterms:W3CDTF">2021-10-11T12:51:37Z</dcterms:modified>
</cp:coreProperties>
</file>