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in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on the inside of the upper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that runs down each side of the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Muscles at the side of the waist?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at the back of the shin?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that is at the front of the chest?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at the back of the thigh?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in the 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on the outside of the upper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at the neck and over the shoulder blades?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that covers the top of the shoulders?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Msucles in the centre of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at the front of the thigh?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in the Body</dc:title>
  <dcterms:created xsi:type="dcterms:W3CDTF">2021-10-11T12:52:07Z</dcterms:created>
  <dcterms:modified xsi:type="dcterms:W3CDTF">2021-10-11T12:52:07Z</dcterms:modified>
</cp:coreProperties>
</file>