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Muscles in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calf muscle is on the inside of the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muscle in your body is made up of 4 muscles banded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muscles rotate your trunk (torso)?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muscle allows your elbow to extend?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muscle goes from the middle of your back downward, connecting with the humerus?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muscle goes from the base of your neck to the middle of your neck?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muscle is made up of 8 muscles?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calf muscle is on the outside of your calf?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muscle allows our chest and lungs to expand?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muscle in your lower body flexes (bends) the knee?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muscle on your body curves around and is seen from the front and back view?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muscle in your arm is made up of 2 muscles banded together?</w:t>
            </w:r>
          </w:p>
        </w:tc>
      </w:tr>
    </w:tbl>
    <w:p>
      <w:pPr>
        <w:pStyle w:val="WordBankMedium"/>
      </w:pPr>
      <w:r>
        <w:t xml:space="preserve">   tricep    </w:t>
      </w:r>
      <w:r>
        <w:t xml:space="preserve">   Trapezius    </w:t>
      </w:r>
      <w:r>
        <w:t xml:space="preserve">   Pectorals    </w:t>
      </w:r>
      <w:r>
        <w:t xml:space="preserve">   Hamstring    </w:t>
      </w:r>
      <w:r>
        <w:t xml:space="preserve">   Bicep    </w:t>
      </w:r>
      <w:r>
        <w:t xml:space="preserve">   Soleus    </w:t>
      </w:r>
      <w:r>
        <w:t xml:space="preserve">   Quadriceps    </w:t>
      </w:r>
      <w:r>
        <w:t xml:space="preserve">   Deltoids    </w:t>
      </w:r>
      <w:r>
        <w:t xml:space="preserve">   Latissimus Dorsi    </w:t>
      </w:r>
      <w:r>
        <w:t xml:space="preserve">   Gastrocnemius    </w:t>
      </w:r>
      <w:r>
        <w:t xml:space="preserve">   Abdominals    </w:t>
      </w:r>
      <w:r>
        <w:t xml:space="preserve">   Obliques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in the Body</dc:title>
  <dcterms:created xsi:type="dcterms:W3CDTF">2021-10-11T12:52:35Z</dcterms:created>
  <dcterms:modified xsi:type="dcterms:W3CDTF">2021-10-11T12:52:35Z</dcterms:modified>
</cp:coreProperties>
</file>