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 in the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works with the Tricep?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some ham to some string?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your ankle to dorsi flex?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muscle in your shoulder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muscle is in your upper 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Calf muscle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flat sheet if muscle on either side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is your Peck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muscle in your bum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to lift the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muscles flex thighs?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works with the Bicep?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in the bodies</dc:title>
  <dcterms:created xsi:type="dcterms:W3CDTF">2021-10-11T12:51:31Z</dcterms:created>
  <dcterms:modified xsi:type="dcterms:W3CDTF">2021-10-11T12:51:31Z</dcterms:modified>
</cp:coreProperties>
</file>