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Anterior Compartment of the Leg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bone does the fibularis tertius originate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action do all anterior leg compartment muscles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action does the tibialis anterior perform on the ankle?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nerve innervates the tibialis anterior?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surface does the fibularis tertius insert on of the base of the 5th metatarsal?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bone does the tibialis anterior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Anterior compartment of leg muscles is located between knee and....?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only muscle in the anterior compartment of the leg that receives innervation from L4 and L5?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Besides the 1st metacarpal, what bone does the tibialis anterior insert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movement of the foot does fibularis tertius perform?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following muscles is not in the anterior compartment: biceps femoris, extensor digitorum longus, or fibularis tertius?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body part is common for the origin of all anterior leg compartment muscles?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artery and vein supply the anterior tibial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structure does the extensor digitorum longus originate from besides the tibia?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The tibialis anterior everts the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action does the extensor digitorum longus perform on the lateral four digits?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nerve supplying the anterior compartment of the leg originates from L4, L5, S1?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digit's phalange does the extensor digitorum longus insert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body part does the tibialis anterior support?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toe does the extensor hallucis longus extend?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Anterior Compartment of the Leg </dc:title>
  <dcterms:created xsi:type="dcterms:W3CDTF">2021-10-11T12:51:47Z</dcterms:created>
  <dcterms:modified xsi:type="dcterms:W3CDTF">2021-10-11T12:51:47Z</dcterms:modified>
</cp:coreProperties>
</file>