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Facial Expression and Mastication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helps to close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horsehoe shaped bone is crucial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muscle is responsible for elevating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helps to close and purse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muscle involved in closing the mouth and chewing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muscles help move the bolus down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helps to keep tension in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helps to stick the tongue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______labii Superioris helps to elevate the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Sublingual and submadibular are two of the 3 pairs of salivary glands.  What is the thrid pair?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Facial Expression and Mastication</dc:title>
  <dcterms:created xsi:type="dcterms:W3CDTF">2021-10-11T12:51:14Z</dcterms:created>
  <dcterms:modified xsi:type="dcterms:W3CDTF">2021-10-11T12:51:14Z</dcterms:modified>
</cp:coreProperties>
</file>