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Deltoids    </w:t>
      </w:r>
      <w:r>
        <w:t xml:space="preserve">   Gluteus maximus    </w:t>
      </w:r>
      <w:r>
        <w:t xml:space="preserve">   Abdominals    </w:t>
      </w:r>
      <w:r>
        <w:t xml:space="preserve">   Soleus    </w:t>
      </w:r>
      <w:r>
        <w:t xml:space="preserve">   Gastrocnemius    </w:t>
      </w:r>
      <w:r>
        <w:t xml:space="preserve">   quadriceps    </w:t>
      </w:r>
      <w:r>
        <w:t xml:space="preserve">   Hamstrings    </w:t>
      </w:r>
      <w:r>
        <w:t xml:space="preserve">   Pectorals    </w:t>
      </w:r>
      <w:r>
        <w:t xml:space="preserve">   trapezius    </w:t>
      </w:r>
      <w:r>
        <w:t xml:space="preserve">   Bicep    </w:t>
      </w:r>
      <w:r>
        <w:t xml:space="preserve">   Tricep    </w:t>
      </w:r>
      <w:r>
        <w:t xml:space="preserve">   Latissimus dorsi    </w:t>
      </w:r>
      <w:r>
        <w:t xml:space="preserve">   Erector spinae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Body </dc:title>
  <dcterms:created xsi:type="dcterms:W3CDTF">2021-10-11T12:51:48Z</dcterms:created>
  <dcterms:modified xsi:type="dcterms:W3CDTF">2021-10-11T12:51:48Z</dcterms:modified>
</cp:coreProperties>
</file>