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Axial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Inserts on Anterior part of the iliac crest, rectus sheath to the linea alba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Originates fascia covering the superior part of the pectoralis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Inserts on the medial surface of the ramus of the mandible, articular disc and capsule of temporomandibular joint, and neck of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Inserts on the angle and ramus of the mandible (Primary muscle used in mastication)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inserts on the superior border of the rib below (Originates on the inferior surface of the borders of the ribs above)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Originates on the lateral inguinal ligament, iliac crest, and thoracolumbar fascia Internal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square muscle that originates on the posterior iliac crest Quadratus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Group that Laterally flexes and Extends the spinal column Erector Spinae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Inserts on the inferior border of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originates on the ligamentum nuchae and the lower spinous processes of the thoracic vertebrae and the upper spinous processes of the lumbar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originates in the common tendon and posterior surface of ribs 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originates on the sacrum and transverse processes of the lumbar through cervical vertebrae (Ascending)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Originates on the pubic crest and pubic symphysis (6 pack muscle.) Rectus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Originates at the temporal fossa and fascia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Inserts on the inferior nuchal lines of the occiput and transverse process of the atlas bone (C1)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Inserts on the 1st and 2nd ribs (Brachial plexus innervates the arm through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inserts on the Transverse processes of the cervical vertebrae and the mastoid process of the temporal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Originals on the galea apponeurotica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Originates on the top of the manubrium and medial one third of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Originates on the inner surface of the lower six ribs, upper two or three lumbar vertebrae, and inner part of the xiphoid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inserts on the spinous processes of the lumbar vertebrae through the second cervical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Originates on the lateral inguinal ligament, iliac crest, thoracolumbar fascia, and internal surface of lower six ribs (hour glass muscle) Transverse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Originates on the top of the manubrium, thyroid cartilage, and the superior border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Inserts on the hyoid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Originates on the bodies of the C5-T3 and the transverse processes of C3 trough C5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Inserts on the transverse processes of the C1-C3 Splenius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Originates on the inferior one half of the ligamentum nuchae and the spinous processes of C7-T4 Splenius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Axial Skeleton</dc:title>
  <dcterms:created xsi:type="dcterms:W3CDTF">2021-10-12T20:27:27Z</dcterms:created>
  <dcterms:modified xsi:type="dcterms:W3CDTF">2021-10-12T20:27:27Z</dcterms:modified>
</cp:coreProperties>
</file>