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Face</w:t>
      </w:r>
    </w:p>
    <w:p>
      <w:pPr>
        <w:pStyle w:val="Questions"/>
      </w:pPr>
      <w:r>
        <w:t xml:space="preserve">1. MRPTIEOSAL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LFTANROIS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SLCIITAICPO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IURRCASLBOI OICUL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IUCIRAOLBSR SIOR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NAUOCTCBRI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SPDOERESR AUGILN RSIO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TGZCAUMYIOS NMIOR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ALMYATPS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AUCTMSGOZYI JORAM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NSALIAS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OVRELAT LBIIA SROERPSUII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PSERDESOR IBILA SIRENFIROI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RIIOSUSR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ASNIELMT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RESTEAMS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Face</dc:title>
  <dcterms:created xsi:type="dcterms:W3CDTF">2021-10-11T12:51:41Z</dcterms:created>
  <dcterms:modified xsi:type="dcterms:W3CDTF">2021-10-11T12:51:41Z</dcterms:modified>
</cp:coreProperties>
</file>