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of the Face, head and scalp!</w:t>
      </w:r>
    </w:p>
    <w:p>
      <w:pPr>
        <w:pStyle w:val="Questions"/>
      </w:pPr>
      <w:r>
        <w:t xml:space="preserve">1. AOYTIGZMSCU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OURILSIABCR ICOUCL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OFLTNIRAS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SNTOSEIROCMOEADLTID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LRPTOIEASM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SMTSAREE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STMROILAEP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INLAASS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OSRIIABULRC ROIS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OSCAIPLITIC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IOATIOCIRCTFSPOLN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CINBCRTOUA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GTOORAUCRR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SIURSRIO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PTASLMYA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MESILTAN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Face, head and scalp!</dc:title>
  <dcterms:created xsi:type="dcterms:W3CDTF">2021-10-11T12:51:53Z</dcterms:created>
  <dcterms:modified xsi:type="dcterms:W3CDTF">2021-10-11T12:51:53Z</dcterms:modified>
</cp:coreProperties>
</file>