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Muscles of the Lower Body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This muscle of the thigh has its origin in the lateral side of greater trochanter and linea aspera of the femur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This muscles acts to extend the toes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This head of the biceps femoris is a common tendon pierced by the fibular collateral ligament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This muscle of the thigh stabilizes the knee in full extension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Archilles tendon is formed by the tendons of the gastrocnemius muscle and this muscle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This gluteal muscle is important for running, but not walking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This muscle of the thigh is one of the hamstring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This muscle of the thigh acts as flextion of the leg and is a weak muscle in humans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This muscle of the thigh has its origin in the anterolateral surface of the shaft of the femur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This tibialis muscle originates at the posterior shafts of the tibia and fibula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This muscle originates at the medial and lateral bellies of the femur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This muscle of the thigh has insertion at the proximal medial shaft of the tibia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This muscle of the thigh is the longest muscle in the body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This muscle acts as the plantar flexion of the foot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This muscle of the thigh is the only muscle that acts on the thigh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This vastus muscle of the thigh has its origin on the medial side of the intertrochanteric line and inea aspera of the femur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This adductor muscle acts to extend the thigh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This tibialis muscle acts as the dorsiflexion of the foot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This gluteal muscle lowers the pelvis on the weight bearing side and acts with the gluteus medius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This adductor muscle of the thigh is involved with a pulled groin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This muscle of the thigh originates at the ischium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This adductor muscle of the thigh has innervation of the obturator nerve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This gluteal muscle lowers the pelvis on the weight bearing side and acts with the gluteus minimus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Muscles of the Lower Body</dc:title>
  <dcterms:created xsi:type="dcterms:W3CDTF">2021-10-12T20:27:13Z</dcterms:created>
  <dcterms:modified xsi:type="dcterms:W3CDTF">2021-10-12T20:27:13Z</dcterms:modified>
</cp:coreProperties>
</file>