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Lower Limb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muscle crosses the knee joint and flexes the leg as well as has two heads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 of muscles that all attach to the ischial tuberosity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Antagonistic muscle to the biceps femoris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superficial muscle on the medial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important hip muscles that were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important leg/foot muscles that were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muscle is referred to as the "two headed muscle of the femur"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distal attachment of the soleus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superficial muscle on the anterior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pectineus, adductor brevis, adductor longus, adductor magnus, and gracilis all attach to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muscle's insertion is at the proximal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muscle is a weak plantar flexor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three muscles of the leg/foot are inserted into what part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of the gluteal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cats this muscle has one attachment point (fibula) but in humans it has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important hamstring muscles that were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categories of lower limb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important quadricep femoris muscles that were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muscle group that is found on the anterior part of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adductor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Lower Limb</dc:title>
  <dcterms:created xsi:type="dcterms:W3CDTF">2021-10-11T12:51:17Z</dcterms:created>
  <dcterms:modified xsi:type="dcterms:W3CDTF">2021-10-11T12:51:17Z</dcterms:modified>
</cp:coreProperties>
</file>