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Quadriceps and Hamstrings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lateral Vastus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medial Vastus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hamstring muscle sounds like a combination of biceps brachii and rectus femoris?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insertion point for the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Insertion point of the Quadriceps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origin point of the quadriceps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muscle hamstring muscle is intermediate?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 of the Hamstrings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another word for middle Vastus?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function of both the quadriceps and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one muscle of the quadriceps that isn't a Vastus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hamstring muscle is the most medial?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4 muscles are on the anterior side of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function of both the quadriceps and the hamstrings.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insertion point for the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origin point of the quadriceps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Quadriceps and Hamstrings</dc:title>
  <dcterms:created xsi:type="dcterms:W3CDTF">2021-10-12T20:27:20Z</dcterms:created>
  <dcterms:modified xsi:type="dcterms:W3CDTF">2021-10-12T20:27:20Z</dcterms:modified>
</cp:coreProperties>
</file>