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in the arm located on the sides and back (3 spots)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muscle is located on the back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muscle moves the neck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muscle moves the shoulders up and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muscle makes up the calf?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muscle pumps blood through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muscle is a triangular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muscle is found inside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muscle makes up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muscle allows for movement?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of the body</dc:title>
  <dcterms:created xsi:type="dcterms:W3CDTF">2021-10-11T12:51:59Z</dcterms:created>
  <dcterms:modified xsi:type="dcterms:W3CDTF">2021-10-11T12:51:59Z</dcterms:modified>
</cp:coreProperties>
</file>