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of the body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muscle you stretch when shooing the chickens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muscle you use when pushing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muscle that covers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muscle in your back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main back muscle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chest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scientific name of the calf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muscles at either side of the abdominal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muscle you use when doing a wall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core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muscle beginning with T at the back of the Neck/shoulder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muscle you use when pulling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of the body </dc:title>
  <dcterms:created xsi:type="dcterms:W3CDTF">2021-10-12T20:27:02Z</dcterms:created>
  <dcterms:modified xsi:type="dcterms:W3CDTF">2021-10-12T20:27:02Z</dcterms:modified>
</cp:coreProperties>
</file>