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the body</w:t>
      </w:r>
    </w:p>
    <w:p>
      <w:pPr>
        <w:pStyle w:val="Questions"/>
      </w:pPr>
      <w:r>
        <w:t xml:space="preserve">1. ESOLPRACT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OIMSALBDNA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IDUPSCERQA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CSIPEB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TZAIRSEPU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TSSMIILSAU RSIDO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UALGTLSE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SMRIATNGSH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OAGSSMREITNCU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TSEPCRI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DELSIOTD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body</dc:title>
  <dcterms:created xsi:type="dcterms:W3CDTF">2022-01-18T03:30:18Z</dcterms:created>
  <dcterms:modified xsi:type="dcterms:W3CDTF">2022-01-18T03:30:18Z</dcterms:modified>
</cp:coreProperties>
</file>