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Triangularis    </w:t>
      </w:r>
      <w:r>
        <w:t xml:space="preserve">   Trapezius    </w:t>
      </w:r>
      <w:r>
        <w:t xml:space="preserve">   Zygomatic    </w:t>
      </w:r>
      <w:r>
        <w:t xml:space="preserve">   Platysma    </w:t>
      </w:r>
      <w:r>
        <w:t xml:space="preserve">   Masseter    </w:t>
      </w:r>
      <w:r>
        <w:t xml:space="preserve">   Mentalis    </w:t>
      </w:r>
      <w:r>
        <w:t xml:space="preserve">   Buccinator    </w:t>
      </w:r>
      <w:r>
        <w:t xml:space="preserve">   Risorius    </w:t>
      </w:r>
      <w:r>
        <w:t xml:space="preserve">   Orbicularis Oris    </w:t>
      </w:r>
      <w:r>
        <w:t xml:space="preserve">   Nasalis    </w:t>
      </w:r>
      <w:r>
        <w:t xml:space="preserve">   Orbicularis Oculi    </w:t>
      </w:r>
      <w:r>
        <w:t xml:space="preserve">   Corrugator    </w:t>
      </w:r>
      <w:r>
        <w:t xml:space="preserve">   Procerus    </w:t>
      </w:r>
      <w:r>
        <w:t xml:space="preserve">   Temporalis    </w:t>
      </w:r>
      <w:r>
        <w:t xml:space="preserve">   Frontalis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2021-10-12T20:50:17Z</dcterms:created>
  <dcterms:modified xsi:type="dcterms:W3CDTF">2021-10-12T20:50:17Z</dcterms:modified>
</cp:coreProperties>
</file>