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Muscovy Ducks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LUMPS    </w:t>
      </w:r>
      <w:r>
        <w:t xml:space="preserve">   FEATHERS    </w:t>
      </w:r>
      <w:r>
        <w:t xml:space="preserve">   NEST    </w:t>
      </w:r>
      <w:r>
        <w:t xml:space="preserve">   EGGS    </w:t>
      </w:r>
      <w:r>
        <w:t xml:space="preserve">   GRASS    </w:t>
      </w:r>
      <w:r>
        <w:t xml:space="preserve">   WATER    </w:t>
      </w:r>
      <w:r>
        <w:t xml:space="preserve">   STRAW    </w:t>
      </w:r>
      <w:r>
        <w:t xml:space="preserve">   FROGS    </w:t>
      </w:r>
      <w:r>
        <w:t xml:space="preserve">   MOSQUITOES    </w:t>
      </w:r>
      <w:r>
        <w:t xml:space="preserve">   BUGS    </w:t>
      </w:r>
      <w:r>
        <w:t xml:space="preserve">   PONDS    </w:t>
      </w:r>
      <w:r>
        <w:t xml:space="preserve">   SWIM    </w:t>
      </w:r>
      <w:r>
        <w:t xml:space="preserve">   FLEDGLING    </w:t>
      </w:r>
      <w:r>
        <w:t xml:space="preserve">   COLORS    </w:t>
      </w:r>
      <w:r>
        <w:t xml:space="preserve">   FEMALE    </w:t>
      </w:r>
      <w:r>
        <w:t xml:space="preserve">   MALE    </w:t>
      </w:r>
      <w:r>
        <w:t xml:space="preserve">   MUSCOVY    </w:t>
      </w:r>
      <w:r>
        <w:t xml:space="preserve">   DUCK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Muscovy Ducks</dc:title>
  <dcterms:created xsi:type="dcterms:W3CDTF">2021-10-11T12:50:54Z</dcterms:created>
  <dcterms:modified xsi:type="dcterms:W3CDTF">2021-10-11T12:50:54Z</dcterms:modified>
</cp:coreProperties>
</file>