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Muscuar Dystrophy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degenerative    </w:t>
      </w:r>
      <w:r>
        <w:t xml:space="preserve">   disorder    </w:t>
      </w:r>
      <w:r>
        <w:t xml:space="preserve">   duchenne    </w:t>
      </w:r>
      <w:r>
        <w:t xml:space="preserve">   genetic    </w:t>
      </w:r>
      <w:r>
        <w:t xml:space="preserve">   muscles    </w:t>
      </w:r>
      <w:r>
        <w:t xml:space="preserve">   muscular dystrophy    </w:t>
      </w:r>
      <w:r>
        <w:t xml:space="preserve">   mutations    </w:t>
      </w:r>
      <w:r>
        <w:t xml:space="preserve">   physical therapy    </w:t>
      </w:r>
      <w:r>
        <w:t xml:space="preserve">   protein    </w:t>
      </w:r>
      <w:r>
        <w:t xml:space="preserve">   weakness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Muscuar Dystrophy</dc:title>
  <dcterms:created xsi:type="dcterms:W3CDTF">2021-10-11T12:51:13Z</dcterms:created>
  <dcterms:modified xsi:type="dcterms:W3CDTF">2021-10-11T12:51:13Z</dcterms:modified>
</cp:coreProperties>
</file>