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Consciously    </w:t>
      </w:r>
      <w:r>
        <w:t xml:space="preserve">   Unconscious    </w:t>
      </w:r>
      <w:r>
        <w:t xml:space="preserve">   Function    </w:t>
      </w:r>
      <w:r>
        <w:t xml:space="preserve">   Tendons    </w:t>
      </w:r>
      <w:r>
        <w:t xml:space="preserve">   Striated    </w:t>
      </w:r>
      <w:r>
        <w:t xml:space="preserve">   Derived    </w:t>
      </w:r>
      <w:r>
        <w:t xml:space="preserve">   Form    </w:t>
      </w:r>
      <w:r>
        <w:t xml:space="preserve">   Smoothmuscles    </w:t>
      </w:r>
      <w:r>
        <w:t xml:space="preserve">   Fibers    </w:t>
      </w:r>
      <w:r>
        <w:t xml:space="preserve">   Contrast    </w:t>
      </w:r>
      <w:r>
        <w:t xml:space="preserve">   Contract    </w:t>
      </w:r>
      <w:r>
        <w:t xml:space="preserve">   Cardiacmuscle    </w:t>
      </w:r>
      <w:r>
        <w:t xml:space="preserve">   Involuntary    </w:t>
      </w:r>
      <w:r>
        <w:t xml:space="preserve">   Bundle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</dc:title>
  <dcterms:created xsi:type="dcterms:W3CDTF">2021-10-11T12:51:03Z</dcterms:created>
  <dcterms:modified xsi:type="dcterms:W3CDTF">2021-10-11T12:51:03Z</dcterms:modified>
</cp:coreProperties>
</file>