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Dystrophy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Trouble breathing    </w:t>
      </w:r>
      <w:r>
        <w:t xml:space="preserve">   Muscle degeneration    </w:t>
      </w:r>
      <w:r>
        <w:t xml:space="preserve">   Teenage    </w:t>
      </w:r>
      <w:r>
        <w:t xml:space="preserve">   Childhood    </w:t>
      </w:r>
      <w:r>
        <w:t xml:space="preserve">   Prednisone    </w:t>
      </w:r>
      <w:r>
        <w:t xml:space="preserve">   Steroids    </w:t>
      </w:r>
      <w:r>
        <w:t xml:space="preserve">   Splint Devices    </w:t>
      </w:r>
      <w:r>
        <w:t xml:space="preserve">   Therapies    </w:t>
      </w:r>
      <w:r>
        <w:t xml:space="preserve">   Flaccid muscles    </w:t>
      </w:r>
      <w:r>
        <w:t xml:space="preserve">   Abnormality walking    </w:t>
      </w:r>
      <w:r>
        <w:t xml:space="preserve">   Loss of muscles    </w:t>
      </w:r>
      <w:r>
        <w:t xml:space="preserve">   Muscle Mass    </w:t>
      </w:r>
      <w:r>
        <w:t xml:space="preserve">   Genetic Disease    </w:t>
      </w:r>
      <w:r>
        <w:t xml:space="preserve">   Muscular Dystrophy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Dystrophy</dc:title>
  <dcterms:created xsi:type="dcterms:W3CDTF">2021-11-05T03:52:56Z</dcterms:created>
  <dcterms:modified xsi:type="dcterms:W3CDTF">2021-11-05T03:52:56Z</dcterms:modified>
</cp:coreProperties>
</file>