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Dystrophy Unscramble</w:t>
      </w:r>
    </w:p>
    <w:p>
      <w:pPr>
        <w:pStyle w:val="Questions"/>
      </w:pPr>
      <w:r>
        <w:t xml:space="preserve">1. LNECUERBUA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LSMECU EAWSESNK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NIMSECLUSS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FUETGAI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REGNILNA YSITIALIDB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TLROUBE AWKNGLI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LSCEMU IOYBPS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ORTREHS EIFL SANP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SSIOLICOS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SUMLRAUC OYTSYPRDH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IPYLCSHA ERTAPYH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TAELTIINIBDG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TCENIGE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AIWHLCHEER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Dystrophy Unscramble</dc:title>
  <dcterms:created xsi:type="dcterms:W3CDTF">2021-10-11T12:52:10Z</dcterms:created>
  <dcterms:modified xsi:type="dcterms:W3CDTF">2021-10-11T12:52:10Z</dcterms:modified>
</cp:coreProperties>
</file>