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Muscular Dystrophy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XLINKED    </w:t>
      </w:r>
      <w:r>
        <w:t xml:space="preserve">   SUPPORT    </w:t>
      </w:r>
      <w:r>
        <w:t xml:space="preserve">   STEROIDS    </w:t>
      </w:r>
      <w:r>
        <w:t xml:space="preserve">   REHABILITATION    </w:t>
      </w:r>
      <w:r>
        <w:t xml:space="preserve">   RECESSIVE    </w:t>
      </w:r>
      <w:r>
        <w:t xml:space="preserve">   PSEUDOHYPERTROPHY    </w:t>
      </w:r>
      <w:r>
        <w:t xml:space="preserve">   PROGRESSIVE    </w:t>
      </w:r>
      <w:r>
        <w:t xml:space="preserve">   MUSCLE    </w:t>
      </w:r>
      <w:r>
        <w:t xml:space="preserve">   MALES    </w:t>
      </w:r>
      <w:r>
        <w:t xml:space="preserve">   LORDOSIS    </w:t>
      </w:r>
      <w:r>
        <w:t xml:space="preserve">   INHERITED    </w:t>
      </w:r>
      <w:r>
        <w:t xml:space="preserve">   GOWERS    </w:t>
      </w:r>
      <w:r>
        <w:t xml:space="preserve">   GENETICS    </w:t>
      </w:r>
      <w:r>
        <w:t xml:space="preserve">   DYSTROPHY    </w:t>
      </w:r>
      <w:r>
        <w:t xml:space="preserve">   DUCHENNES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Dystrophy Word Search</dc:title>
  <dcterms:created xsi:type="dcterms:W3CDTF">2021-10-11T12:51:11Z</dcterms:created>
  <dcterms:modified xsi:type="dcterms:W3CDTF">2021-10-11T12:51:11Z</dcterms:modified>
</cp:coreProperties>
</file>