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Muscular Dystrophy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Defected    </w:t>
      </w:r>
      <w:r>
        <w:t xml:space="preserve">   DNA-Test    </w:t>
      </w:r>
      <w:r>
        <w:t xml:space="preserve">   Dystrophy    </w:t>
      </w:r>
      <w:r>
        <w:t xml:space="preserve">   Electromyography    </w:t>
      </w:r>
      <w:r>
        <w:t xml:space="preserve">   Embryo    </w:t>
      </w:r>
      <w:r>
        <w:t xml:space="preserve">   Enzyme-Test    </w:t>
      </w:r>
      <w:r>
        <w:t xml:space="preserve">   Genes    </w:t>
      </w:r>
      <w:r>
        <w:t xml:space="preserve">   Muscle-Biopsy    </w:t>
      </w:r>
      <w:r>
        <w:t xml:space="preserve">   Muscular    </w:t>
      </w:r>
      <w:r>
        <w:t xml:space="preserve">   Surgery    </w:t>
      </w:r>
      <w:r>
        <w:t xml:space="preserve">  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Dystrophy</dc:title>
  <dcterms:created xsi:type="dcterms:W3CDTF">2021-10-11T12:50:52Z</dcterms:created>
  <dcterms:modified xsi:type="dcterms:W3CDTF">2021-10-11T12:50:52Z</dcterms:modified>
</cp:coreProperties>
</file>