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Dystrophy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common type of muscular dystrophy?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 maneuver is when a child with M.D. pushes to an erect position by using the hands to climb up the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muscular dystrophy gene is found on the X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lacking to cause the muscles to weaken?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Elevated creatine _______ levels can indicate presence of muscular dystrophy.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types of muscular dystrophy are currently known?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is it diagnosed?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Progressed muscular dystrophy can cause a patient to become ________ 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majority of patients with M.D. develop cardiac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Limb girdle muscular dystrophy affects the shoulders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____________ muscular dystrophy is usually diagnosed when a patient is in their forties.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 carriers can be identified by the presence of defective _________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medication can help with 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Myotonic m.d. affects the ____ and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Upper arms and ____ usually show symptoms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Chorionic ________ testing can be done on a fetus at 12 weeks gestation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males or females more likely to be affected?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Muscular dystrophy is a __________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Because no specific treatment is available, the goal is to maintain _____ function as much as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 this disease, ________ function is gradually lost.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Treatment for altering the genes of those with M.D. is currently being practiced on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this disease hereditary or environmental?</w:t>
            </w:r>
          </w:p>
        </w:tc>
      </w:tr>
    </w:tbl>
    <w:p>
      <w:pPr>
        <w:pStyle w:val="WordBankLarge"/>
      </w:pPr>
      <w:r>
        <w:t xml:space="preserve">   pseudohypertrophic    </w:t>
      </w:r>
      <w:r>
        <w:t xml:space="preserve">   muscle    </w:t>
      </w:r>
      <w:r>
        <w:t xml:space="preserve">   Gowers    </w:t>
      </w:r>
      <w:r>
        <w:t xml:space="preserve">   Abnormalities    </w:t>
      </w:r>
      <w:r>
        <w:t xml:space="preserve">   Kinase    </w:t>
      </w:r>
      <w:r>
        <w:t xml:space="preserve">   dystrophin    </w:t>
      </w:r>
      <w:r>
        <w:t xml:space="preserve">   pelvis    </w:t>
      </w:r>
      <w:r>
        <w:t xml:space="preserve">   face    </w:t>
      </w:r>
      <w:r>
        <w:t xml:space="preserve">   motor    </w:t>
      </w:r>
      <w:r>
        <w:t xml:space="preserve">   mexilitine    </w:t>
      </w:r>
      <w:r>
        <w:t xml:space="preserve">   Muscular biopsy    </w:t>
      </w:r>
      <w:r>
        <w:t xml:space="preserve">   protein    </w:t>
      </w:r>
      <w:r>
        <w:t xml:space="preserve">   eight    </w:t>
      </w:r>
      <w:r>
        <w:t xml:space="preserve">   hereditary    </w:t>
      </w:r>
      <w:r>
        <w:t xml:space="preserve">   mice    </w:t>
      </w:r>
      <w:r>
        <w:t xml:space="preserve">   wheelchair    </w:t>
      </w:r>
      <w:r>
        <w:t xml:space="preserve">   males    </w:t>
      </w:r>
      <w:r>
        <w:t xml:space="preserve">   legs    </w:t>
      </w:r>
      <w:r>
        <w:t xml:space="preserve">   oculopharyngeal    </w:t>
      </w:r>
      <w:r>
        <w:t xml:space="preserve">   recessive    </w:t>
      </w:r>
      <w:r>
        <w:t xml:space="preserve">   villus    </w:t>
      </w:r>
      <w:r>
        <w:t xml:space="preserve">   chromosome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Dystrophy</dc:title>
  <dcterms:created xsi:type="dcterms:W3CDTF">2021-10-11T12:52:06Z</dcterms:created>
  <dcterms:modified xsi:type="dcterms:W3CDTF">2021-10-11T12:52:06Z</dcterms:modified>
</cp:coreProperties>
</file>