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severe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higher osmotic pressure than a particular fluid, typically a body fluid or intracellular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designed to be suitable for both sexes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benign tumor of muscular and fibrous tissues, typically developing in the wall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 muscle in the upper arm that turns the hand to face palm uppermost and flexes the arm and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malignant tumor of the bone marrow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branch of biology that deals with the normal functions of living organisms and their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malignant tumor formed from glandular structures in epithelial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ill-defined medical condition characterized by lassitude, fatigue, headache, and irritability, associated chiefly with emotional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muscle at the front of the thigh, which is divided into four distinct portions and acts to extend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muscle that extends (straightens) the forearm.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so as to separate into pieces or to expose the several parts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enlargement of an organ or tissue from the increase in size of its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Medical Terminology </dc:title>
  <dcterms:created xsi:type="dcterms:W3CDTF">2021-10-11T12:51:46Z</dcterms:created>
  <dcterms:modified xsi:type="dcterms:W3CDTF">2021-10-11T12:51:46Z</dcterms:modified>
</cp:coreProperties>
</file>