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ligaments    </w:t>
      </w:r>
      <w:r>
        <w:t xml:space="preserve">   ankle pumps    </w:t>
      </w:r>
      <w:r>
        <w:t xml:space="preserve">   abduction pillow    </w:t>
      </w:r>
      <w:r>
        <w:t xml:space="preserve">   partial weight bearing    </w:t>
      </w:r>
      <w:r>
        <w:t xml:space="preserve">   knee replacement    </w:t>
      </w:r>
      <w:r>
        <w:t xml:space="preserve">   Hip fracture    </w:t>
      </w:r>
      <w:r>
        <w:t xml:space="preserve">   menopause    </w:t>
      </w:r>
      <w:r>
        <w:t xml:space="preserve">   osteoporosis    </w:t>
      </w:r>
      <w:r>
        <w:t xml:space="preserve">   degenerative arthritis    </w:t>
      </w:r>
      <w:r>
        <w:t xml:space="preserve">   rheumatoid arthritis    </w:t>
      </w:r>
      <w:r>
        <w:t xml:space="preserve">   autoimmune illness    </w:t>
      </w:r>
      <w:r>
        <w:t xml:space="preserve">   inflammation    </w:t>
      </w:r>
      <w:r>
        <w:t xml:space="preserve">   Arthritis    </w:t>
      </w:r>
      <w:r>
        <w:t xml:space="preserve">   contracture    </w:t>
      </w:r>
      <w:r>
        <w:t xml:space="preserve">   atrophy    </w:t>
      </w:r>
      <w:r>
        <w:t xml:space="preserve">   Tendons    </w:t>
      </w:r>
      <w:r>
        <w:t xml:space="preserve">   Muscles    </w:t>
      </w:r>
      <w:r>
        <w:t xml:space="preserve">   musculoskeletal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Skeletal System</dc:title>
  <dcterms:created xsi:type="dcterms:W3CDTF">2021-10-11T12:52:26Z</dcterms:created>
  <dcterms:modified xsi:type="dcterms:W3CDTF">2021-10-11T12:52:26Z</dcterms:modified>
</cp:coreProperties>
</file>