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&amp; 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joint would you find at the elbow?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role of the shoulder joint?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movement is caused by the Radio-ulnar joint?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skeleton do the tibia and fibula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another name for collarbone?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thigh bone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muscle is responsible for the plantar flexion of the ankle joint?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muscle responsible for flexion in the spine?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Rectus Femoris, Vastus Intermedius, Vastus Medialis and X make up the quadriceps?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muscle causes flexion at the shoulder?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calf muscle causes flexion of the knee?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bone is found in both the foot and the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anterior radio-ulnar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bone is the Patella?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&amp; Skeletal System</dc:title>
  <dcterms:created xsi:type="dcterms:W3CDTF">2021-10-11T12:50:58Z</dcterms:created>
  <dcterms:modified xsi:type="dcterms:W3CDTF">2021-10-11T12:50:58Z</dcterms:modified>
</cp:coreProperties>
</file>