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 and 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lift a resistance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strength and endurance are in _____________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NL_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leads to an increase in this resting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course gives you 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 training leads to increased levels of _________ for this with greater muscle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this type of mass leads to an improvement in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 singer with U2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are capable of storing a large amount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Leads to improved _____________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fastest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MSE training causes these to be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improvement in this leads to the ability to sit or stand with a straighter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 takes up more of these type of salts to affect repairs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these leads to an increase in the rate of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exercise which increases bone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the muscles to exert a maximum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MSE Training reduces the risk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REPS stands for Register of Exercise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REPS stands for Register of Exercise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discovered the muscular strength and endurance continuum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 that has stopped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games have been cancelled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Strength helps to reduce the risk of these in older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 and Endurance</dc:title>
  <dcterms:created xsi:type="dcterms:W3CDTF">2021-10-11T12:52:29Z</dcterms:created>
  <dcterms:modified xsi:type="dcterms:W3CDTF">2021-10-11T12:52:29Z</dcterms:modified>
</cp:coreProperties>
</file>