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Strength and Endurance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person who can help if the weight tilts or can help move a weight into position before or after a lift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reps performed with out stopping to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Progressive loss ( wasting) of muscle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barbells or hand weights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single lifting and lower of the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 contraction where the maximum tension is generated in the muscle as it contracts at a constant speed over the full range of motion of the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 contraction where tension is constant while length increasesq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muscle fiber that has stored glycogen and enzymes like fast- glycolytic fibers but that has additional oxidative enzymes that aid aerobic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maximum weight you can lift successfully once while using proper form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Increasing, from one session to another, the amount of weight you lift during a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 in bulk or size by thickening of muscle fibers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muscle fiber that has few mitochondria and high levels of stored glycogen and necessary enzymes for anaerobic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muscles can exert against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exercise in which two or more joints move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of muscles to apply force repeatedly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exercise apparatus that have a stack of weights that is lifted through an assortment of pulleys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training where muscles are subjected to rapid alternation of lengthening and shortening while resistance is continuously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 contraction without movement at the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Devices used to secure weights to a barbell or dumbbell; without them the weights on one side of the bar could slip off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Strength and Endurance </dc:title>
  <dcterms:created xsi:type="dcterms:W3CDTF">2021-10-11T12:52:38Z</dcterms:created>
  <dcterms:modified xsi:type="dcterms:W3CDTF">2021-10-11T12:52:38Z</dcterms:modified>
</cp:coreProperties>
</file>