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Strength and Muscular Endurance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benefit of muscular strength is that it prevents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should you work on muscular strength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improves muscular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improving muscular strengths reduces joint and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push-ups can help improve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a muscle to generate maximal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generate force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improving muscular endurance decreases a 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benefit of improving endurance is maintaining a healthy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way to improve to muscular endurance</w:t>
            </w:r>
          </w:p>
        </w:tc>
      </w:tr>
    </w:tbl>
    <w:p>
      <w:pPr>
        <w:pStyle w:val="WordBankMedium"/>
      </w:pPr>
      <w:r>
        <w:t xml:space="preserve">   Muscular Endurance    </w:t>
      </w:r>
      <w:r>
        <w:t xml:space="preserve">   Muscular strength    </w:t>
      </w:r>
      <w:r>
        <w:t xml:space="preserve">   Planks    </w:t>
      </w:r>
      <w:r>
        <w:t xml:space="preserve">   injuries    </w:t>
      </w:r>
      <w:r>
        <w:t xml:space="preserve">   Weight lifting    </w:t>
      </w:r>
      <w:r>
        <w:t xml:space="preserve">   twice    </w:t>
      </w:r>
      <w:r>
        <w:t xml:space="preserve">   weight    </w:t>
      </w:r>
      <w:r>
        <w:t xml:space="preserve">   strength    </w:t>
      </w:r>
      <w:r>
        <w:t xml:space="preserve">   osteoporosis    </w:t>
      </w:r>
      <w:r>
        <w:t xml:space="preserve">   heart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Strength and Muscular Endurance</dc:title>
  <dcterms:created xsi:type="dcterms:W3CDTF">2021-10-11T12:52:14Z</dcterms:created>
  <dcterms:modified xsi:type="dcterms:W3CDTF">2021-10-11T12:52:14Z</dcterms:modified>
</cp:coreProperties>
</file>