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System-Facial Expressions</w:t>
      </w:r>
    </w:p>
    <w:p>
      <w:pPr>
        <w:pStyle w:val="Questions"/>
      </w:pPr>
      <w:r>
        <w:t xml:space="preserve">1. URSOIISR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ROREDEPSS AIGLUN IRSO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NIEPLAAIRC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LMIAESTN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ISBOUCIRLRA OSRI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EOSRESDPR BAILI IOSEIFRINR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SUICAOMGYTZ JORMA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AYMLPSAT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URACTONIBC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OALRVTE UIFALN OIRS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System-Facial Expressions</dc:title>
  <dcterms:created xsi:type="dcterms:W3CDTF">2021-10-11T12:52:26Z</dcterms:created>
  <dcterms:modified xsi:type="dcterms:W3CDTF">2021-10-11T12:52:26Z</dcterms:modified>
</cp:coreProperties>
</file>