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involuntary    </w:t>
      </w:r>
      <w:r>
        <w:t xml:space="preserve">   voluntary    </w:t>
      </w:r>
      <w:r>
        <w:t xml:space="preserve">   cardiac    </w:t>
      </w:r>
      <w:r>
        <w:t xml:space="preserve">   smooth    </w:t>
      </w:r>
      <w:r>
        <w:t xml:space="preserve">   skeletal    </w:t>
      </w:r>
      <w:r>
        <w:t xml:space="preserve">   traps    </w:t>
      </w:r>
      <w:r>
        <w:t xml:space="preserve">   lats    </w:t>
      </w:r>
      <w:r>
        <w:t xml:space="preserve">   glutes    </w:t>
      </w:r>
      <w:r>
        <w:t xml:space="preserve">   calves    </w:t>
      </w:r>
      <w:r>
        <w:t xml:space="preserve">   hamstring    </w:t>
      </w:r>
      <w:r>
        <w:t xml:space="preserve">   quads    </w:t>
      </w:r>
      <w:r>
        <w:t xml:space="preserve">   forearm    </w:t>
      </w:r>
      <w:r>
        <w:t xml:space="preserve">   triceps    </w:t>
      </w:r>
      <w:r>
        <w:t xml:space="preserve">   biceps    </w:t>
      </w:r>
      <w:r>
        <w:t xml:space="preserve">   abs    </w:t>
      </w:r>
      <w:r>
        <w:t xml:space="preserve">   pecs    </w:t>
      </w:r>
      <w:r>
        <w:t xml:space="preserve">   deltoids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2021-10-11T12:52:42Z</dcterms:created>
  <dcterms:modified xsi:type="dcterms:W3CDTF">2021-10-11T12:52:42Z</dcterms:modified>
</cp:coreProperties>
</file>