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Muscular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Located at the front of shin causes dorsiflexion at the ankle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Movement produced at elbow by contration of the triceps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call a muscle contraction when the muscle contracts and lengthens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Muscle fiber with the highest density of mitochondria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connective tissue reduces friction at a joint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Muscle Fibre that produces highest amount of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 we call muscle growth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type of involuntary (smooth )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Muscles that cause flexion at wrist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muscle causes extension at the hip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</dc:title>
  <dcterms:created xsi:type="dcterms:W3CDTF">2021-10-11T12:51:50Z</dcterms:created>
  <dcterms:modified xsi:type="dcterms:W3CDTF">2021-10-11T12:51:50Z</dcterms:modified>
</cp:coreProperties>
</file>