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Joints    </w:t>
      </w:r>
      <w:r>
        <w:t xml:space="preserve">   Muscle fibers    </w:t>
      </w:r>
      <w:r>
        <w:t xml:space="preserve">   gluteus    </w:t>
      </w:r>
      <w:r>
        <w:t xml:space="preserve">   Smooth Muscles    </w:t>
      </w:r>
      <w:r>
        <w:t xml:space="preserve">   Blood vessels    </w:t>
      </w:r>
      <w:r>
        <w:t xml:space="preserve">   Movement    </w:t>
      </w:r>
      <w:r>
        <w:t xml:space="preserve">   skeletal muscle    </w:t>
      </w:r>
      <w:r>
        <w:t xml:space="preserve">   cardiac muscles    </w:t>
      </w:r>
      <w:r>
        <w:t xml:space="preserve">   Muscles    </w:t>
      </w:r>
      <w:r>
        <w:t xml:space="preserve">   Involuntary muscles    </w:t>
      </w:r>
      <w:r>
        <w:t xml:space="preserve">   striated muscle    </w:t>
      </w:r>
      <w:r>
        <w:t xml:space="preserve">   heart    </w:t>
      </w:r>
      <w:r>
        <w:t xml:space="preserve">   voluntary Muscles    </w:t>
      </w:r>
      <w:r>
        <w:t xml:space="preserve">   Muscular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2021-10-11T12:52:44Z</dcterms:created>
  <dcterms:modified xsi:type="dcterms:W3CDTF">2021-10-11T12:52:44Z</dcterms:modified>
</cp:coreProperties>
</file>