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muscle    </w:t>
      </w:r>
      <w:r>
        <w:t xml:space="preserve">   patellar tendon    </w:t>
      </w:r>
      <w:r>
        <w:t xml:space="preserve">   patella    </w:t>
      </w:r>
      <w:r>
        <w:t xml:space="preserve">   tendon    </w:t>
      </w:r>
      <w:r>
        <w:t xml:space="preserve">   neck    </w:t>
      </w:r>
      <w:r>
        <w:t xml:space="preserve">   soleus    </w:t>
      </w:r>
      <w:r>
        <w:t xml:space="preserve">   quadriceps    </w:t>
      </w:r>
      <w:r>
        <w:t xml:space="preserve">   hamstring    </w:t>
      </w:r>
      <w:r>
        <w:t xml:space="preserve">   trapezius    </w:t>
      </w:r>
      <w:r>
        <w:t xml:space="preserve">   calves    </w:t>
      </w:r>
      <w:r>
        <w:t xml:space="preserve">   glutes    </w:t>
      </w:r>
      <w:r>
        <w:t xml:space="preserve">   obliques    </w:t>
      </w:r>
      <w:r>
        <w:t xml:space="preserve">   triceps    </w:t>
      </w:r>
      <w:r>
        <w:t xml:space="preserve">   femoris    </w:t>
      </w:r>
      <w:r>
        <w:t xml:space="preserve">   Biceps Bronchi    </w:t>
      </w:r>
      <w:r>
        <w:t xml:space="preserve">   Deltoid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2021-10-11T12:52:47Z</dcterms:created>
  <dcterms:modified xsi:type="dcterms:W3CDTF">2021-10-11T12:52:47Z</dcterms:modified>
</cp:coreProperties>
</file>