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muscle tissue is voluntary...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700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named muscles are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Nervous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three major muscle tissues are...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Pectorals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type of muscle 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Diaphragm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Muscles help...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Pairs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muscular system works with this other system...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Maintain posture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one side of the muscle is contracting the other side is...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Cardiac, smooth, and skeletal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Skeletal muscle tissue is found in...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Cardiac muscle tissue is found in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Body 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 muscle tissue is found inside...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Muscles make up half of your...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Muscles attached to the 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muscle allows the lungs to inflate and deflate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Relaxed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Muscles work in...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Skeletal Muscle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2021-10-11T12:52:54Z</dcterms:created>
  <dcterms:modified xsi:type="dcterms:W3CDTF">2021-10-11T12:52:54Z</dcterms:modified>
</cp:coreProperties>
</file>